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Crossword: by Sophie Flare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closest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planet orbiting around the sun or 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galaxy we live in, also a candy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star in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stars 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with vertical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spinning on its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Crossword: by Sophie Flare</dc:title>
  <dcterms:created xsi:type="dcterms:W3CDTF">2021-10-11T01:37:44Z</dcterms:created>
  <dcterms:modified xsi:type="dcterms:W3CDTF">2021-10-11T01:37:44Z</dcterms:modified>
</cp:coreProperties>
</file>