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triumph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Hottest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Colliding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as a collapsing cloud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Satellite orbiting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Neptune's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 that does not 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neutrons make up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 percent of our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galaxy shaped like a pinwheel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galaxy shaped like a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70 percent of our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Theory of relativity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Universes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the majority of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sun is blank solar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Held together by an intergalactic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star's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Neutrons in a star form a core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2021-10-11T01:38:14Z</dcterms:created>
  <dcterms:modified xsi:type="dcterms:W3CDTF">2021-10-11T01:38:14Z</dcterms:modified>
</cp:coreProperties>
</file>