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popular dwarf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has more moons? Mercury or Jupiter?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Uranus an inner or outer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Venus an inner or outer planet?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has rings around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separates the inner and outer planets?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belt is outside of the outer planets?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planet is farthest from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the biggest?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other than earth is in the habitable zone?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</dc:title>
  <dcterms:created xsi:type="dcterms:W3CDTF">2021-10-11T01:38:16Z</dcterms:created>
  <dcterms:modified xsi:type="dcterms:W3CDTF">2021-10-11T01:38:16Z</dcterms:modified>
</cp:coreProperties>
</file>