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star is born from a nebulae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Created in the 17th century to help people view stars and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planet that is similar to Earth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natural color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Stars are called this when they are middle-aged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Jupiter's 350 year long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Group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Our closest neighboring planet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7 billion years, the sun will become 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said the sun is the center of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Earth's ___ makes the sun look yellow.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Stars when they are luminous balls of helium and hydrogen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Mars'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closest star to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Only planet that is hospitable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smallest planet in our solar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Crossword</dc:title>
  <dcterms:created xsi:type="dcterms:W3CDTF">2021-10-11T01:38:21Z</dcterms:created>
  <dcterms:modified xsi:type="dcterms:W3CDTF">2021-10-11T01:38:21Z</dcterms:modified>
</cp:coreProperties>
</file>