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Discovered 15 asteroids and observed nearly 800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observatory where Slipher and Tombaugh both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message transmitted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Hubble discovered this increases with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Telescope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Attempted to establish extraterrestrial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Slipher provided evidence to support the theory of this type of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 of science that deals with celestial objects, space, and the physical universe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Discovered by Slipher on planets Neptune, Saturn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1373 Cincinnati discovered by Hubble in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Hubble discovered that the universe goes beyond this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Planet discovered by Tombaugh in 1930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Determined the radial velocity of Andromeda, the Spiral Nebula in 1912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Astronomy began in this Ancient country</w:t>
            </w:r>
          </w:p>
        </w:tc>
      </w:tr>
    </w:tbl>
    <w:p>
      <w:pPr>
        <w:pStyle w:val="WordBankMedium"/>
      </w:pPr>
      <w:r>
        <w:t xml:space="preserve">   Hubble    </w:t>
      </w:r>
      <w:r>
        <w:t xml:space="preserve">   Drake    </w:t>
      </w:r>
      <w:r>
        <w:t xml:space="preserve">   Pluto    </w:t>
      </w:r>
      <w:r>
        <w:t xml:space="preserve">   Tombaugh    </w:t>
      </w:r>
      <w:r>
        <w:t xml:space="preserve">   Arecibo    </w:t>
      </w:r>
      <w:r>
        <w:t xml:space="preserve">   Milky Way    </w:t>
      </w:r>
      <w:r>
        <w:t xml:space="preserve">   Slipher    </w:t>
      </w:r>
      <w:r>
        <w:t xml:space="preserve">   Lowell    </w:t>
      </w:r>
      <w:r>
        <w:t xml:space="preserve">   Redshift    </w:t>
      </w:r>
      <w:r>
        <w:t xml:space="preserve">   Asteroid    </w:t>
      </w:r>
      <w:r>
        <w:t xml:space="preserve">   Expanding    </w:t>
      </w:r>
      <w:r>
        <w:t xml:space="preserve">   Greece    </w:t>
      </w:r>
      <w:r>
        <w:t xml:space="preserve">   Astronomy    </w:t>
      </w:r>
      <w:r>
        <w:t xml:space="preserve">   Absorption Bands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</dc:title>
  <dcterms:created xsi:type="dcterms:W3CDTF">2021-10-11T01:38:25Z</dcterms:created>
  <dcterms:modified xsi:type="dcterms:W3CDTF">2021-10-11T01:38:25Z</dcterms:modified>
</cp:coreProperties>
</file>