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ASTEROIDS    </w:t>
      </w:r>
      <w:r>
        <w:t xml:space="preserve">   BIGBANG    </w:t>
      </w:r>
      <w:r>
        <w:t xml:space="preserve">   COMET    </w:t>
      </w:r>
      <w:r>
        <w:t xml:space="preserve">   FUSION    </w:t>
      </w:r>
      <w:r>
        <w:t xml:space="preserve">   GALAXIES    </w:t>
      </w:r>
      <w:r>
        <w:t xml:space="preserve">   HALLEY    </w:t>
      </w:r>
      <w:r>
        <w:t xml:space="preserve">   HUBBLE    </w:t>
      </w:r>
      <w:r>
        <w:t xml:space="preserve">   HYDROGEN    </w:t>
      </w:r>
      <w:r>
        <w:t xml:space="preserve">   JUPITER    </w:t>
      </w:r>
      <w:r>
        <w:t xml:space="preserve">   MERCURY    </w:t>
      </w:r>
      <w:r>
        <w:t xml:space="preserve">   MILKYWAY    </w:t>
      </w:r>
      <w:r>
        <w:t xml:space="preserve">   MINERALS    </w:t>
      </w:r>
      <w:r>
        <w:t xml:space="preserve">   NEPTUNE    </w:t>
      </w:r>
      <w:r>
        <w:t xml:space="preserve">   ORBIT    </w:t>
      </w:r>
      <w:r>
        <w:t xml:space="preserve">   SOLAR    </w:t>
      </w:r>
      <w:r>
        <w:t xml:space="preserve">   SUN    </w:t>
      </w:r>
      <w:r>
        <w:t xml:space="preserve">   SUPERNOVAS     </w:t>
      </w:r>
      <w:r>
        <w:t xml:space="preserve">   URANUS     </w:t>
      </w:r>
      <w:r>
        <w:t xml:space="preserve">   WHITEDWARF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Crossword </dc:title>
  <dcterms:created xsi:type="dcterms:W3CDTF">2021-10-11T01:38:32Z</dcterms:created>
  <dcterms:modified xsi:type="dcterms:W3CDTF">2021-10-11T01:38:32Z</dcterms:modified>
</cp:coreProperties>
</file>