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Down 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orionsbelt    </w:t>
      </w:r>
      <w:r>
        <w:t xml:space="preserve">   pointers    </w:t>
      </w:r>
      <w:r>
        <w:t xml:space="preserve">   southerncross    </w:t>
      </w:r>
      <w:r>
        <w:t xml:space="preserve">   Achernar    </w:t>
      </w:r>
      <w:r>
        <w:t xml:space="preserve">   Procyon    </w:t>
      </w:r>
      <w:r>
        <w:t xml:space="preserve">   pleiades    </w:t>
      </w:r>
      <w:r>
        <w:t xml:space="preserve">   aldebaran    </w:t>
      </w:r>
      <w:r>
        <w:t xml:space="preserve">   betelgeuse    </w:t>
      </w:r>
      <w:r>
        <w:t xml:space="preserve">   rigel    </w:t>
      </w:r>
      <w:r>
        <w:t xml:space="preserve">   sirius    </w:t>
      </w:r>
      <w:r>
        <w:t xml:space="preserve">   pluto    </w:t>
      </w:r>
      <w:r>
        <w:t xml:space="preserve">   uranus    </w:t>
      </w:r>
      <w:r>
        <w:t xml:space="preserve">   neptune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  <w:r>
        <w:t xml:space="preserve">   sol    </w:t>
      </w:r>
      <w:r>
        <w:t xml:space="preserve">   nebula    </w:t>
      </w:r>
      <w:r>
        <w:t xml:space="preserve">   milkyway    </w:t>
      </w:r>
      <w:r>
        <w:t xml:space="preserve">   galaxy    </w:t>
      </w:r>
      <w:r>
        <w:t xml:space="preserve">   moon    </w:t>
      </w:r>
      <w:r>
        <w:t xml:space="preserve">   planet    </w:t>
      </w:r>
      <w:r>
        <w:t xml:space="preserve">   sun    </w:t>
      </w:r>
      <w:r>
        <w:t xml:space="preserve">   star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Down Under</dc:title>
  <dcterms:created xsi:type="dcterms:W3CDTF">2021-10-11T01:37:25Z</dcterms:created>
  <dcterms:modified xsi:type="dcterms:W3CDTF">2021-10-11T01:37:25Z</dcterms:modified>
</cp:coreProperties>
</file>