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Gt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inner planets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smallest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 all gas giants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order of a meteoroid?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our star's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asteroid belt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gas giants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all the inner planets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coldest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referred to as a dirty snowball?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biggest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galaxy is our solar system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Earth's sister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planet supports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planets are their?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Gt Contract</dc:title>
  <dcterms:created xsi:type="dcterms:W3CDTF">2021-10-13T03:41:39Z</dcterms:created>
  <dcterms:modified xsi:type="dcterms:W3CDTF">2021-10-13T03:41:39Z</dcterms:modified>
</cp:coreProperties>
</file>