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Astronomy Lesson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scientist who discovered that the Earth revolves around the sun.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scientist who built telescopes and studied astronomy.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object in space that travels in circles around another object.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special gift God gives to creatures, causing them to behave in a certain manner that is helpful to their survival.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study of outer space.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object made by man and sent into space to orbit around Earth.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physical force causing objects to pull on other objects, such as with the sun pulling on the Earth.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Man-named patterns of stars in the night sky.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America's space agency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ancient monument in England that may have been used to predict the arrival of spring and other seasons.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Someone whose job is to study the stars, planets, and everything else in outer space.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Someone who is trained to travel in a spaceship into outer space.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means: Star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Everything that exists in space, including the Earth, planets, sun, and stars.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means: Knowledge of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Astronomy Lesson 1</dc:title>
  <dcterms:created xsi:type="dcterms:W3CDTF">2021-10-11T01:37:39Z</dcterms:created>
  <dcterms:modified xsi:type="dcterms:W3CDTF">2021-10-11T01:37:39Z</dcterms:modified>
</cp:coreProperties>
</file>