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Notes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range of wavelengths or frequencies over which electromagnetic radiation extends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random tiny rocky bodies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Frozen nucleus, glowing coma is vaporized gases, and two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Bodies of ice and rock that holds clues about the formation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Bodies that don't qualify as planets based on 3 criteria: Orbit the sun, is naturally sphereical, has an ability to "clear it's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meteoroids that enter and burn up in Earth's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circular shell of cometary bodies believed to surround the sun far beyond the outermost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Heavier solid elements collect in areas near the protostar and begin to accrete, or build up matter by colliding and combining with other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Meteoroids that do not completely burn up and reach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Inner Planets; small (relatively) and rocky.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Therory that our solar system began as remnants of another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 science that investigates and measures the spectra produced when matter interacts with or emits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Planets; Huge planets with small rocky core, most of mass is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of the solar system beyond the orbit of Neptune, believed to contain many comets, asteroids, and other small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explosions of radiation escaping from the sun, causing surges in solar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continuos flow of charged particles from the sun that permeates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small solid particle traveling through space, sometimes used to help determine the age and origin of the solar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Notes 2</dc:title>
  <dcterms:created xsi:type="dcterms:W3CDTF">2021-10-11T01:37:55Z</dcterms:created>
  <dcterms:modified xsi:type="dcterms:W3CDTF">2021-10-11T01:37:55Z</dcterms:modified>
</cp:coreProperties>
</file>