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Astronomy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biggest planet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star in the middle of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stars that can be seen by the human eye and form a patern that can look like objects or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rock that comes from space and goes into a planets atmosphere and either gets destroyed by the friction or hits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planet people believe there is possibly life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Once thought to be a planet, is now reclasified as a 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space rock that has a ice and dust core and sometimes has a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space rock that orbits around the sun and can get caught in other planets gravitational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giant home to thousands of gas giants, stars, and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planet you and thousands of other creatures live on</w:t>
            </w:r>
          </w:p>
        </w:tc>
      </w:tr>
    </w:tbl>
    <w:p>
      <w:pPr>
        <w:pStyle w:val="WordBankMedium"/>
      </w:pPr>
      <w:r>
        <w:t xml:space="preserve">   Earth    </w:t>
      </w:r>
      <w:r>
        <w:t xml:space="preserve">   Galaxy    </w:t>
      </w:r>
      <w:r>
        <w:t xml:space="preserve">   Constellation    </w:t>
      </w:r>
      <w:r>
        <w:t xml:space="preserve">   Jupiter    </w:t>
      </w:r>
      <w:r>
        <w:t xml:space="preserve">   Pluto     </w:t>
      </w:r>
      <w:r>
        <w:t xml:space="preserve">   Mars    </w:t>
      </w:r>
      <w:r>
        <w:t xml:space="preserve">   Sun    </w:t>
      </w:r>
      <w:r>
        <w:t xml:space="preserve">   Comet    </w:t>
      </w:r>
      <w:r>
        <w:t xml:space="preserve">   Asteroid    </w:t>
      </w:r>
      <w:r>
        <w:t xml:space="preserve">   Meteor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Project</dc:title>
  <dcterms:created xsi:type="dcterms:W3CDTF">2021-10-11T01:38:32Z</dcterms:created>
  <dcterms:modified xsi:type="dcterms:W3CDTF">2021-10-11T01:38:32Z</dcterms:modified>
</cp:coreProperties>
</file>