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hypothetical last stage of the evolution of a sun-sized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 that pulsates radically; changing in diameter and temperature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rover was the first to explore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planet to have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closet star to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What, in space, does not give off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has the shortest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sometimes full, but I never overflow.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element (by mass) forming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night they come without being fetched, And by day they are lost without being stolen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Quiz</dc:title>
  <dcterms:created xsi:type="dcterms:W3CDTF">2021-10-11T01:39:30Z</dcterms:created>
  <dcterms:modified xsi:type="dcterms:W3CDTF">2021-10-11T01:39:30Z</dcterms:modified>
</cp:coreProperties>
</file>