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eclipse where the sequence is Sun, Earth,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center of a star where nuclear fusion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rise and fall of water due to the moon and the pull of gravity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an object moves around another object in a circular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eclipse where the sequence is Sun, Moon,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stage of life of the most massive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Theory that puts the earth in the center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stage in a low mass stars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theory that puts the Sun in the center of the universe.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explosion that occurs when a large mass star expands too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________________ star is what remains after a low-medium mass star starts to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the sun that we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Earth's movement on it's axis.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Review Crossword</dc:title>
  <dcterms:created xsi:type="dcterms:W3CDTF">2021-10-11T01:39:23Z</dcterms:created>
  <dcterms:modified xsi:type="dcterms:W3CDTF">2021-10-11T01:39:23Z</dcterms:modified>
</cp:coreProperties>
</file>