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Asteroid Belt    </w:t>
      </w:r>
      <w:r>
        <w:t xml:space="preserve">   Away    </w:t>
      </w:r>
      <w:r>
        <w:t xml:space="preserve">   Expanding    </w:t>
      </w:r>
      <w:r>
        <w:t xml:space="preserve">   Galaxy    </w:t>
      </w:r>
      <w:r>
        <w:t xml:space="preserve">   Helium    </w:t>
      </w:r>
      <w:r>
        <w:t xml:space="preserve">   Hydrogen    </w:t>
      </w:r>
      <w:r>
        <w:t xml:space="preserve">   Jovian    </w:t>
      </w:r>
      <w:r>
        <w:t xml:space="preserve">   Light Year    </w:t>
      </w:r>
      <w:r>
        <w:t xml:space="preserve">   Luminosity    </w:t>
      </w:r>
      <w:r>
        <w:t xml:space="preserve">   Neap Tide    </w:t>
      </w:r>
      <w:r>
        <w:t xml:space="preserve">   Nebula    </w:t>
      </w:r>
      <w:r>
        <w:t xml:space="preserve">   Red Dwarf    </w:t>
      </w:r>
      <w:r>
        <w:t xml:space="preserve">   Red Giant    </w:t>
      </w:r>
      <w:r>
        <w:t xml:space="preserve">   Satellite    </w:t>
      </w:r>
      <w:r>
        <w:t xml:space="preserve">   Solar System    </w:t>
      </w:r>
      <w:r>
        <w:t xml:space="preserve">   Spring Tide    </w:t>
      </w:r>
      <w:r>
        <w:t xml:space="preserve">   Supergiant    </w:t>
      </w:r>
      <w:r>
        <w:t xml:space="preserve">   Terrestrial    </w:t>
      </w:r>
      <w:r>
        <w:t xml:space="preserve">   Toward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Review </dc:title>
  <dcterms:created xsi:type="dcterms:W3CDTF">2021-10-11T01:38:38Z</dcterms:created>
  <dcterms:modified xsi:type="dcterms:W3CDTF">2021-10-11T01:38:38Z</dcterms:modified>
</cp:coreProperties>
</file>