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Terminolgy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wormhole    </w:t>
      </w:r>
      <w:r>
        <w:t xml:space="preserve">   universe    </w:t>
      </w:r>
      <w:r>
        <w:t xml:space="preserve">   total eclipse    </w:t>
      </w:r>
      <w:r>
        <w:t xml:space="preserve">   telescope    </w:t>
      </w:r>
      <w:r>
        <w:t xml:space="preserve">   space station    </w:t>
      </w:r>
      <w:r>
        <w:t xml:space="preserve">   solar system    </w:t>
      </w:r>
      <w:r>
        <w:t xml:space="preserve">   observatory    </w:t>
      </w:r>
      <w:r>
        <w:t xml:space="preserve">   milky way    </w:t>
      </w:r>
      <w:r>
        <w:t xml:space="preserve">   meteor    </w:t>
      </w:r>
      <w:r>
        <w:t xml:space="preserve">   light year    </w:t>
      </w:r>
      <w:r>
        <w:t xml:space="preserve">   galaxy    </w:t>
      </w:r>
      <w:r>
        <w:t xml:space="preserve">   earth    </w:t>
      </w:r>
      <w:r>
        <w:t xml:space="preserve">   dark matter    </w:t>
      </w:r>
      <w:r>
        <w:t xml:space="preserve">   crescent moon    </w:t>
      </w:r>
      <w:r>
        <w:t xml:space="preserve">   constellation    </w:t>
      </w:r>
      <w:r>
        <w:t xml:space="preserve">   big bang theory    </w:t>
      </w:r>
      <w:r>
        <w:t xml:space="preserve">   astronomer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Terminolgy</dc:title>
  <dcterms:created xsi:type="dcterms:W3CDTF">2021-10-11T01:38:50Z</dcterms:created>
  <dcterms:modified xsi:type="dcterms:W3CDTF">2021-10-11T01:38:50Z</dcterms:modified>
</cp:coreProperties>
</file>