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Astronomy: The Science of the Cosmos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area of the sky above and below the path of the sun in which the 12 astrological constellations are visible.</w:t>
            </w:r>
          </w:p>
          <w:p>
            <w:pPr>
              <w:keepLines/>
              <w:pStyle w:val="CluesTiny"/>
            </w:pPr>
            <w:r>
              <w:rPr>
                <w:b w:val="true"/>
                <w:bCs w:val="true"/>
              </w:rPr>
              <w:t xml:space="preserve">5. </w:t>
            </w:r>
            <w:r>
              <w:t xml:space="preserve">Ancient Greek researcher who used geometry to calculate the size of planet Earth.</w:t>
            </w:r>
          </w:p>
          <w:p>
            <w:pPr>
              <w:keepLines/>
              <w:pStyle w:val="CluesTiny"/>
            </w:pPr>
            <w:r>
              <w:rPr>
                <w:b w:val="true"/>
                <w:bCs w:val="true"/>
              </w:rPr>
              <w:t xml:space="preserve">12. </w:t>
            </w:r>
            <w:r>
              <w:t xml:space="preserve">Ancient civilization whose calendar predicted the end of the world in the year 2012.</w:t>
            </w:r>
          </w:p>
          <w:p>
            <w:pPr>
              <w:keepLines/>
              <w:pStyle w:val="CluesTiny"/>
            </w:pPr>
            <w:r>
              <w:rPr>
                <w:b w:val="true"/>
                <w:bCs w:val="true"/>
              </w:rPr>
              <w:t xml:space="preserve">13. </w:t>
            </w:r>
            <w:r>
              <w:t xml:space="preserve">Ancient Greek word that means 'wanderer'.</w:t>
            </w:r>
          </w:p>
          <w:p>
            <w:pPr>
              <w:keepLines/>
              <w:pStyle w:val="CluesTiny"/>
            </w:pPr>
            <w:r>
              <w:rPr>
                <w:b w:val="true"/>
                <w:bCs w:val="true"/>
              </w:rPr>
              <w:t xml:space="preserve">16. </w:t>
            </w:r>
            <w:r>
              <w:t xml:space="preserve">Astronomy is a science and astrology is a...</w:t>
            </w:r>
          </w:p>
          <w:p>
            <w:pPr>
              <w:keepLines/>
              <w:pStyle w:val="CluesTiny"/>
            </w:pPr>
            <w:r>
              <w:rPr>
                <w:b w:val="true"/>
                <w:bCs w:val="true"/>
              </w:rPr>
              <w:t xml:space="preserve">17. </w:t>
            </w:r>
            <w:r>
              <w:t xml:space="preserve">Ancient model of the universe in which planet Earth occupied the center and the sun orbited Earth.</w:t>
            </w:r>
          </w:p>
          <w:p>
            <w:pPr>
              <w:keepLines/>
              <w:pStyle w:val="CluesTiny"/>
            </w:pPr>
            <w:r>
              <w:rPr>
                <w:b w:val="true"/>
                <w:bCs w:val="true"/>
              </w:rPr>
              <w:t xml:space="preserve">18. </w:t>
            </w:r>
            <w:r>
              <w:t xml:space="preserve">What is the closest star to planet Earth?</w:t>
            </w:r>
          </w:p>
          <w:p>
            <w:pPr>
              <w:keepLines/>
              <w:pStyle w:val="CluesTiny"/>
            </w:pPr>
            <w:r>
              <w:rPr>
                <w:b w:val="true"/>
                <w:bCs w:val="true"/>
              </w:rPr>
              <w:t xml:space="preserve">19. </w:t>
            </w:r>
            <w:r>
              <w:t xml:space="preserve">Month of the year named after the ancient Roman god of time and transitions who has two faces: one which looks at the past and another that looks at the future.</w:t>
            </w:r>
          </w:p>
          <w:p>
            <w:pPr>
              <w:keepLines/>
              <w:pStyle w:val="CluesTiny"/>
            </w:pPr>
            <w:r>
              <w:rPr>
                <w:b w:val="true"/>
                <w:bCs w:val="true"/>
              </w:rPr>
              <w:t xml:space="preserve">21. </w:t>
            </w:r>
            <w:r>
              <w:t xml:space="preserve">A group of stars that make an imaginary outline or pattern that makes it easier to locate and identify the stars.</w:t>
            </w:r>
          </w:p>
          <w:p>
            <w:pPr>
              <w:keepLines/>
              <w:pStyle w:val="CluesTiny"/>
            </w:pPr>
            <w:r>
              <w:rPr>
                <w:b w:val="true"/>
                <w:bCs w:val="true"/>
              </w:rPr>
              <w:t xml:space="preserve">22. </w:t>
            </w:r>
            <w:r>
              <w:t xml:space="preserve">Roman Catholic pope who rearranged the old Roman calendar into what we use today in the western world.</w:t>
            </w:r>
          </w:p>
          <w:p>
            <w:pPr>
              <w:keepLines/>
              <w:pStyle w:val="CluesTiny"/>
            </w:pPr>
            <w:r>
              <w:rPr>
                <w:b w:val="true"/>
                <w:bCs w:val="true"/>
              </w:rPr>
              <w:t xml:space="preserve">24. </w:t>
            </w:r>
            <w:r>
              <w:t xml:space="preserve">Ancient Roman researcher who established the geocentric model as the correct way to view the structure of the universe.</w:t>
            </w:r>
          </w:p>
          <w:p>
            <w:pPr>
              <w:keepLines/>
              <w:pStyle w:val="CluesTiny"/>
            </w:pPr>
            <w:r>
              <w:rPr>
                <w:b w:val="true"/>
                <w:bCs w:val="true"/>
              </w:rPr>
              <w:t xml:space="preserve">25. </w:t>
            </w:r>
            <w:r>
              <w:t xml:space="preserve">Polish priest who first challenged the geocentric model</w:t>
            </w:r>
          </w:p>
          <w:p>
            <w:pPr>
              <w:keepLines/>
              <w:pStyle w:val="CluesTiny"/>
            </w:pPr>
            <w:r>
              <w:rPr>
                <w:b w:val="true"/>
                <w:bCs w:val="true"/>
              </w:rPr>
              <w:t xml:space="preserve">26. </w:t>
            </w:r>
            <w:r>
              <w:t xml:space="preserve">Word that means 'system of stars', originally derived from an ancient Greek term for 'milk'.</w:t>
            </w:r>
          </w:p>
        </w:tc>
        <w:tc>
          <w:p>
            <w:pPr>
              <w:pStyle w:val="CluesTiny"/>
            </w:pPr>
            <w:r>
              <w:rPr>
                <w:b w:val="true"/>
                <w:bCs w:val="true"/>
              </w:rPr>
              <w:t xml:space="preserve">Down</w:t>
            </w:r>
          </w:p>
          <w:p>
            <w:pPr>
              <w:keepLines/>
              <w:pStyle w:val="CluesTiny"/>
            </w:pPr>
            <w:r>
              <w:rPr>
                <w:b w:val="true"/>
                <w:bCs w:val="true"/>
              </w:rPr>
              <w:t xml:space="preserve">1. </w:t>
            </w:r>
            <w:r>
              <w:t xml:space="preserve">'Astron' is the ancient Greek name for this.</w:t>
            </w:r>
          </w:p>
          <w:p>
            <w:pPr>
              <w:keepLines/>
              <w:pStyle w:val="CluesTiny"/>
            </w:pPr>
            <w:r>
              <w:rPr>
                <w:b w:val="true"/>
                <w:bCs w:val="true"/>
              </w:rPr>
              <w:t xml:space="preserve">2. </w:t>
            </w:r>
            <w:r>
              <w:t xml:space="preserve">From the beginning of civilization 5,000 years ago, it was common to practice astrology. Then, in the 1700s, people began to distinguish between astrology and astronomy because of this method of research.</w:t>
            </w:r>
          </w:p>
          <w:p>
            <w:pPr>
              <w:keepLines/>
              <w:pStyle w:val="CluesTiny"/>
            </w:pPr>
            <w:r>
              <w:rPr>
                <w:b w:val="true"/>
                <w:bCs w:val="true"/>
              </w:rPr>
              <w:t xml:space="preserve">3. </w:t>
            </w:r>
            <w:r>
              <w:t xml:space="preserve">Movement of Earth that takes approximately 24 hours to complete.</w:t>
            </w:r>
          </w:p>
          <w:p>
            <w:pPr>
              <w:keepLines/>
              <w:pStyle w:val="CluesTiny"/>
            </w:pPr>
            <w:r>
              <w:rPr>
                <w:b w:val="true"/>
                <w:bCs w:val="true"/>
              </w:rPr>
              <w:t xml:space="preserve">6. </w:t>
            </w:r>
            <w:r>
              <w:t xml:space="preserve">As seen from Earth, it is the path the sun travels across space in a year.</w:t>
            </w:r>
          </w:p>
          <w:p>
            <w:pPr>
              <w:keepLines/>
              <w:pStyle w:val="CluesTiny"/>
            </w:pPr>
            <w:r>
              <w:rPr>
                <w:b w:val="true"/>
                <w:bCs w:val="true"/>
              </w:rPr>
              <w:t xml:space="preserve">7. </w:t>
            </w:r>
            <w:r>
              <w:t xml:space="preserve">The famous martial artist Bruce Lee was born under the influence of this Chinese astrological constellation.</w:t>
            </w:r>
          </w:p>
          <w:p>
            <w:pPr>
              <w:keepLines/>
              <w:pStyle w:val="CluesTiny"/>
            </w:pPr>
            <w:r>
              <w:rPr>
                <w:b w:val="true"/>
                <w:bCs w:val="true"/>
              </w:rPr>
              <w:t xml:space="preserve">8. </w:t>
            </w:r>
            <w:r>
              <w:t xml:space="preserve">Agriculture made it possible for people to live in...</w:t>
            </w:r>
          </w:p>
          <w:p>
            <w:pPr>
              <w:keepLines/>
              <w:pStyle w:val="CluesTiny"/>
            </w:pPr>
            <w:r>
              <w:rPr>
                <w:b w:val="true"/>
                <w:bCs w:val="true"/>
              </w:rPr>
              <w:t xml:space="preserve">9. </w:t>
            </w:r>
            <w:r>
              <w:t xml:space="preserve">Observing the sun, the moon, and the stars made this possible for at the beginning of civilization.</w:t>
            </w:r>
          </w:p>
          <w:p>
            <w:pPr>
              <w:keepLines/>
              <w:pStyle w:val="CluesTiny"/>
            </w:pPr>
            <w:r>
              <w:rPr>
                <w:b w:val="true"/>
                <w:bCs w:val="true"/>
              </w:rPr>
              <w:t xml:space="preserve">10. </w:t>
            </w:r>
            <w:r>
              <w:t xml:space="preserve">Tool for time keeping made possible by observing the sun and moon and establishing months and years.</w:t>
            </w:r>
          </w:p>
          <w:p>
            <w:pPr>
              <w:keepLines/>
              <w:pStyle w:val="CluesTiny"/>
            </w:pPr>
            <w:r>
              <w:rPr>
                <w:b w:val="true"/>
                <w:bCs w:val="true"/>
              </w:rPr>
              <w:t xml:space="preserve">11. </w:t>
            </w:r>
            <w:r>
              <w:t xml:space="preserve">Popular place in England that was apparently used as a solar/seasonal calendar in ancient times.</w:t>
            </w:r>
          </w:p>
          <w:p>
            <w:pPr>
              <w:keepLines/>
              <w:pStyle w:val="CluesTiny"/>
            </w:pPr>
            <w:r>
              <w:rPr>
                <w:b w:val="true"/>
                <w:bCs w:val="true"/>
              </w:rPr>
              <w:t xml:space="preserve">14. </w:t>
            </w:r>
            <w:r>
              <w:t xml:space="preserve">Observation of planets, the solar system, and the stars (with the help of 88 constellations).</w:t>
            </w:r>
          </w:p>
          <w:p>
            <w:pPr>
              <w:keepLines/>
              <w:pStyle w:val="CluesTiny"/>
            </w:pPr>
            <w:r>
              <w:rPr>
                <w:b w:val="true"/>
                <w:bCs w:val="true"/>
              </w:rPr>
              <w:t xml:space="preserve">15. </w:t>
            </w:r>
            <w:r>
              <w:t xml:space="preserve">Who established January 1st as the first day of the Roman calendar?</w:t>
            </w:r>
          </w:p>
          <w:p>
            <w:pPr>
              <w:keepLines/>
              <w:pStyle w:val="CluesTiny"/>
            </w:pPr>
            <w:r>
              <w:rPr>
                <w:b w:val="true"/>
                <w:bCs w:val="true"/>
              </w:rPr>
              <w:t xml:space="preserve">20. </w:t>
            </w:r>
            <w:r>
              <w:t xml:space="preserve">Speculation about what is possible in life based on observations of planets and stars (with the help of 12 constellations).</w:t>
            </w:r>
          </w:p>
          <w:p>
            <w:pPr>
              <w:keepLines/>
              <w:pStyle w:val="CluesTiny"/>
            </w:pPr>
            <w:r>
              <w:rPr>
                <w:b w:val="true"/>
                <w:bCs w:val="true"/>
              </w:rPr>
              <w:t xml:space="preserve">23. </w:t>
            </w:r>
            <w:r>
              <w:t xml:space="preserve">As seen from Earth, this is what happens when the sun's path through the sky crosses the celestial equator and the days and nights are of equal length. This word derives from the ancient Latin word that means 'equal night'.</w:t>
            </w:r>
          </w:p>
        </w:tc>
      </w:tr>
    </w:tbl>
    <w:p>
      <w:pPr>
        <w:pStyle w:val="WordBankLarge"/>
      </w:pPr>
      <w:r>
        <w:t xml:space="preserve">   Agriculture    </w:t>
      </w:r>
      <w:r>
        <w:t xml:space="preserve">   Cities    </w:t>
      </w:r>
      <w:r>
        <w:t xml:space="preserve">   Astrology    </w:t>
      </w:r>
      <w:r>
        <w:t xml:space="preserve">   Pseudoscience    </w:t>
      </w:r>
      <w:r>
        <w:t xml:space="preserve">   Astronomy    </w:t>
      </w:r>
      <w:r>
        <w:t xml:space="preserve">   Geocentric    </w:t>
      </w:r>
      <w:r>
        <w:t xml:space="preserve">   Copernicus    </w:t>
      </w:r>
      <w:r>
        <w:t xml:space="preserve">   Ptolemy    </w:t>
      </w:r>
      <w:r>
        <w:t xml:space="preserve">   Ecliptic    </w:t>
      </w:r>
      <w:r>
        <w:t xml:space="preserve">   Zodiac    </w:t>
      </w:r>
      <w:r>
        <w:t xml:space="preserve">   Calendar    </w:t>
      </w:r>
      <w:r>
        <w:t xml:space="preserve">   Rotation    </w:t>
      </w:r>
      <w:r>
        <w:t xml:space="preserve">   Caesar    </w:t>
      </w:r>
      <w:r>
        <w:t xml:space="preserve">   Gregory    </w:t>
      </w:r>
      <w:r>
        <w:t xml:space="preserve">   Constellation    </w:t>
      </w:r>
      <w:r>
        <w:t xml:space="preserve">   Star    </w:t>
      </w:r>
      <w:r>
        <w:t xml:space="preserve">   Planet    </w:t>
      </w:r>
      <w:r>
        <w:t xml:space="preserve">   Sun    </w:t>
      </w:r>
      <w:r>
        <w:t xml:space="preserve">   Mayan    </w:t>
      </w:r>
      <w:r>
        <w:t xml:space="preserve">   Stonehenge    </w:t>
      </w:r>
      <w:r>
        <w:t xml:space="preserve">   Dragon    </w:t>
      </w:r>
      <w:r>
        <w:t xml:space="preserve">   Scientific    </w:t>
      </w:r>
      <w:r>
        <w:t xml:space="preserve">   January    </w:t>
      </w:r>
      <w:r>
        <w:t xml:space="preserve">   Eratosthenes    </w:t>
      </w:r>
      <w:r>
        <w:t xml:space="preserve">   Galaxy    </w:t>
      </w:r>
      <w:r>
        <w:t xml:space="preserve">   Equinox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 The Science of the Cosmos</dc:title>
  <dcterms:created xsi:type="dcterms:W3CDTF">2021-10-11T01:39:16Z</dcterms:created>
  <dcterms:modified xsi:type="dcterms:W3CDTF">2021-10-11T01:39:16Z</dcterms:modified>
</cp:coreProperties>
</file>