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explosion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universe started from an explosion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Proposed the expanding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Infinitely small space were all matter existed before the Big Bang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origins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 trillion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Credited for first using the term Big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Quickly expanding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Remaining hot core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Deals with everything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Galaxy we live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Unit 1</dc:title>
  <dcterms:created xsi:type="dcterms:W3CDTF">2021-10-11T01:37:55Z</dcterms:created>
  <dcterms:modified xsi:type="dcterms:W3CDTF">2021-10-11T01:37:55Z</dcterms:modified>
</cp:coreProperties>
</file>