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Astronomy    </w:t>
      </w:r>
      <w:r>
        <w:t xml:space="preserve">   Big Bang theory    </w:t>
      </w:r>
      <w:r>
        <w:t xml:space="preserve">   Black hole    </w:t>
      </w:r>
      <w:r>
        <w:t xml:space="preserve">   Cosmology    </w:t>
      </w:r>
      <w:r>
        <w:t xml:space="preserve">   Dark energy    </w:t>
      </w:r>
      <w:r>
        <w:t xml:space="preserve">   Georges Lemaître    </w:t>
      </w:r>
      <w:r>
        <w:t xml:space="preserve">   Light year    </w:t>
      </w:r>
      <w:r>
        <w:t xml:space="preserve">   Milky Way    </w:t>
      </w:r>
      <w:r>
        <w:t xml:space="preserve">   NASA    </w:t>
      </w:r>
      <w:r>
        <w:t xml:space="preserve">   Singularity    </w:t>
      </w:r>
      <w:r>
        <w:t xml:space="preserve">   Sir Fred Hoyle    </w:t>
      </w:r>
      <w:r>
        <w:t xml:space="preserve">   Supernova    </w:t>
      </w:r>
      <w:r>
        <w:t xml:space="preserve">   White dwarf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Unit 1</dc:title>
  <dcterms:created xsi:type="dcterms:W3CDTF">2021-10-11T01:37:57Z</dcterms:created>
  <dcterms:modified xsi:type="dcterms:W3CDTF">2021-10-11T01:37:57Z</dcterms:modified>
</cp:coreProperties>
</file>