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dividing or splitting something into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spot or patch appearing from time to time on the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act of turning or circling around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or result of joining two or more things together to form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body of matter from outer space that enters the earth's atmosphere, becoming incandescent as a result of friction and appearing as a streak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superseded description of the Universe with Earth at the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device named after French physicist  conceived as an experiment to demonstrate the Earth's rotation.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one object around a center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astronomical model in which the Earth and planets revolve around the sun at the center of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which is located outside of Earth's atmosphere, such as the Moon, the Sun, an asteroid, planet, or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inertial force that seems to act on objects that are in motion within a frame of reference, that rotates with respect to an inertial frame.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difference between the__________and polar diameters of a planet, due to the centrifugal force exerted by the rotation about the body's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astronomical distance equivalent to the distance that light travels in one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Vocab.</dc:title>
  <dcterms:created xsi:type="dcterms:W3CDTF">2021-10-11T01:38:30Z</dcterms:created>
  <dcterms:modified xsi:type="dcterms:W3CDTF">2021-10-11T01:38:30Z</dcterms:modified>
</cp:coreProperties>
</file>