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the Sun produces energy; when nuclei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 the transfer of energy (heat)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slow motion of Earth’s axis that traces out a cone over a period of 26,000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the moon passes through Earth’s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cloud of gas and/or dust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concept of an Earth-centered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center of mass of two or more bodies that are orbiting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motion of one body around another, as Earth around the Sun (causes the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distance from Earth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spinning of a body, such as Earth, about its axis (causes day/night)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oval; the shape that the orbits of the planets are thought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stars, dust, and gases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the nuclei split into smaller nuclei and emit neutrons and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moon moves in a line directly between Earth and the Sun, casting a shadow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view that the Sun is at the center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study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Vocabulary</dc:title>
  <dcterms:created xsi:type="dcterms:W3CDTF">2021-10-11T01:37:53Z</dcterms:created>
  <dcterms:modified xsi:type="dcterms:W3CDTF">2021-10-11T01:37:53Z</dcterms:modified>
</cp:coreProperties>
</file>