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in which heavy atomic nuclei split into smaller, lighter atomic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of year during which Earth's axis is at a 90° angle to the sun; both hemispheres receive exactly 12 hours of sunlight and the sun is directly overhead at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Gigantic threadlike or sheetlike cluster of galaxies that is hundreds of millions of light-years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oval that is centered on two points called foci; the shape of planet's orbits.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Massive explosion that occurs when the outer layers of a star are blown off.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types of electromagnetic radiation arranged according to wave length and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at which an orbiting body's orbital and rotational periods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ratio of the distance between the foci to the length of the major axis; defines the shape of a planets elliptical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cloud of interstellar gas and dust that collapses on itself, due to its own gravity, and forms a hot, condensed object object that will become a new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Small, extremely dense remnant of a star whose gravity is so immense that not even light can escape its gravitational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when the sun is overhead at its farthest distance either North or South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combining of lightweight nuclei into heavier nuclei; occurs in the core of the sun where temperatures and pressure are extremely high.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Vocabulary</dc:title>
  <dcterms:created xsi:type="dcterms:W3CDTF">2021-10-11T01:39:28Z</dcterms:created>
  <dcterms:modified xsi:type="dcterms:W3CDTF">2021-10-11T01:39:28Z</dcterms:modified>
</cp:coreProperties>
</file>