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rocks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planet commonly known for its rings.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hand held tool with two lenses that we use to look at the stars/planets.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universe.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heavenly body revolving around the sun and shining by reflected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often referred to as shooting stars.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planet that is closet to Earth and about the same size.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big group of stars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body that produces a lot of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satellite of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and all the planets that travel around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our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used to see far into the heavens.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guide to the starts and constellations.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North Star?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bright star planet Earth revolves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Vocabulary</dc:title>
  <dcterms:created xsi:type="dcterms:W3CDTF">2021-10-11T01:38:09Z</dcterms:created>
  <dcterms:modified xsi:type="dcterms:W3CDTF">2021-10-11T01:38:09Z</dcterms:modified>
</cp:coreProperties>
</file>