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 Vocabulary Crossword Puzzle-Space Contract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stage of a star’s life is the 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model of the universe when the earth is in the center of revolving planets and stars is a 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Planets orbit in this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apparent change in position of an object when seen from different places is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astronomer who created the 3 laws of planetary motion was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explosion that resulted in existence of the universe was the 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outermost layer of the sun’s interior is the __________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trapping of heat by a planet’s atmosphere is the __________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first man to walk on the moon was Neil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Dark, cool spots on the sun’s surface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fourth planet from the sun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central region of the sun where nuclear fusion takes place is the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objects resistance to change motion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streak of light produced by the burning of a meteoroid is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eruption of gas that occurs when sunspots regions suddenly connect is called 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an object around another object is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explosion of a supergiant star is called a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where gas is tightly packed and produces energy in the sun’s interior is the _________ zone.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Nuclear fusion is the process when ________ atoms join together to form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planet from the sun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“crown” of the sun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third planet from the sun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2nd planet from the sun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thing that gravity depends on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bright distant galaxy with a black hole at its center is called a ______.</w:t>
            </w:r>
          </w:p>
        </w:tc>
      </w:tr>
    </w:tbl>
    <w:p>
      <w:pPr>
        <w:pStyle w:val="WordBankLarge"/>
      </w:pPr>
      <w:r>
        <w:t xml:space="preserve">   Convection     </w:t>
      </w:r>
      <w:r>
        <w:t xml:space="preserve">   Main Sequence    </w:t>
      </w:r>
      <w:r>
        <w:t xml:space="preserve">   Quasar    </w:t>
      </w:r>
      <w:r>
        <w:t xml:space="preserve">   Big Bang    </w:t>
      </w:r>
      <w:r>
        <w:t xml:space="preserve">   Kepler    </w:t>
      </w:r>
      <w:r>
        <w:t xml:space="preserve">   Inertia     </w:t>
      </w:r>
      <w:r>
        <w:t xml:space="preserve">   Mercury    </w:t>
      </w:r>
      <w:r>
        <w:t xml:space="preserve">   Ellipses    </w:t>
      </w:r>
      <w:r>
        <w:t xml:space="preserve">   Radiation     </w:t>
      </w:r>
      <w:r>
        <w:t xml:space="preserve">   Mars    </w:t>
      </w:r>
      <w:r>
        <w:t xml:space="preserve">   Solar flare    </w:t>
      </w:r>
      <w:r>
        <w:t xml:space="preserve">   Meteor    </w:t>
      </w:r>
      <w:r>
        <w:t xml:space="preserve">   Venus    </w:t>
      </w:r>
      <w:r>
        <w:t xml:space="preserve">   Greenhouse    </w:t>
      </w:r>
      <w:r>
        <w:t xml:space="preserve">   Sunspots    </w:t>
      </w:r>
      <w:r>
        <w:t xml:space="preserve">   Supernova    </w:t>
      </w:r>
      <w:r>
        <w:t xml:space="preserve">   Mass    </w:t>
      </w:r>
      <w:r>
        <w:t xml:space="preserve">   Revolution     </w:t>
      </w:r>
      <w:r>
        <w:t xml:space="preserve">   Geocentric    </w:t>
      </w:r>
      <w:r>
        <w:t xml:space="preserve">   Parallax    </w:t>
      </w:r>
      <w:r>
        <w:t xml:space="preserve">   Core    </w:t>
      </w:r>
      <w:r>
        <w:t xml:space="preserve">   Hydrogen     </w:t>
      </w:r>
      <w:r>
        <w:t xml:space="preserve">   Corona    </w:t>
      </w:r>
      <w:r>
        <w:t xml:space="preserve">   Armstrong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Vocabulary Crossword Puzzle-Space Contract #3</dc:title>
  <dcterms:created xsi:type="dcterms:W3CDTF">2021-10-11T01:38:36Z</dcterms:created>
  <dcterms:modified xsi:type="dcterms:W3CDTF">2021-10-11T01:38:36Z</dcterms:modified>
</cp:coreProperties>
</file>