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Vocabulary 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clump of rock or dust that orbits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given to a inner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star are planet crosses over another body to hide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graitantianal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speed with a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plane of earth orbits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circular region of comets that surrounds the solar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0 degrees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of and objects atraccion depending on its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natural satellite that circles our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straight line passing through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push or pull measured with newtons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degree of compactness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given to the first four outer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brightest star in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Vocabulary Tic-Tac-Toe</dc:title>
  <dcterms:created xsi:type="dcterms:W3CDTF">2021-10-11T01:38:57Z</dcterms:created>
  <dcterms:modified xsi:type="dcterms:W3CDTF">2021-10-11T01:38:57Z</dcterms:modified>
</cp:coreProperties>
</file>