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Analemma    </w:t>
      </w:r>
      <w:r>
        <w:t xml:space="preserve">   Arcturus    </w:t>
      </w:r>
      <w:r>
        <w:t xml:space="preserve">   Asterism    </w:t>
      </w:r>
      <w:r>
        <w:t xml:space="preserve">   Azimuth    </w:t>
      </w:r>
      <w:r>
        <w:t xml:space="preserve">   Celestial Sphere    </w:t>
      </w:r>
      <w:r>
        <w:t xml:space="preserve">   Constellation    </w:t>
      </w:r>
      <w:r>
        <w:t xml:space="preserve">   Declination    </w:t>
      </w:r>
      <w:r>
        <w:t xml:space="preserve">   Ecliptic    </w:t>
      </w:r>
      <w:r>
        <w:t xml:space="preserve">   Equinox    </w:t>
      </w:r>
      <w:r>
        <w:t xml:space="preserve">   Penumbra    </w:t>
      </w:r>
      <w:r>
        <w:t xml:space="preserve">   Polaris    </w:t>
      </w:r>
      <w:r>
        <w:t xml:space="preserve">   Regulus    </w:t>
      </w:r>
      <w:r>
        <w:t xml:space="preserve">   Right Ascension    </w:t>
      </w:r>
      <w:r>
        <w:t xml:space="preserve">   Sidereal    </w:t>
      </w:r>
      <w:r>
        <w:t xml:space="preserve">   Solstice    </w:t>
      </w:r>
      <w:r>
        <w:t xml:space="preserve">   Spica    </w:t>
      </w:r>
      <w:r>
        <w:t xml:space="preserve">   Synodic    </w:t>
      </w:r>
      <w:r>
        <w:t xml:space="preserve">   Umbra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Puzzle</dc:title>
  <dcterms:created xsi:type="dcterms:W3CDTF">2021-10-11T01:39:41Z</dcterms:created>
  <dcterms:modified xsi:type="dcterms:W3CDTF">2021-10-11T01:39:41Z</dcterms:modified>
</cp:coreProperties>
</file>