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dwarf planet    </w:t>
      </w:r>
      <w:r>
        <w:t xml:space="preserve">   cluster    </w:t>
      </w:r>
      <w:r>
        <w:t xml:space="preserve">   Asteroid    </w:t>
      </w:r>
      <w:r>
        <w:t xml:space="preserve">   Black hole    </w:t>
      </w:r>
      <w:r>
        <w:t xml:space="preserve">   Comet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Lunar Eclipse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Planet    </w:t>
      </w:r>
      <w:r>
        <w:t xml:space="preserve">   Pluto    </w:t>
      </w:r>
      <w:r>
        <w:t xml:space="preserve">   Satellite    </w:t>
      </w:r>
      <w:r>
        <w:t xml:space="preserve">   Saturn    </w:t>
      </w:r>
      <w:r>
        <w:t xml:space="preserve">   shooting star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Word Search </dc:title>
  <dcterms:created xsi:type="dcterms:W3CDTF">2021-10-11T01:39:04Z</dcterms:created>
  <dcterms:modified xsi:type="dcterms:W3CDTF">2021-10-11T01:39:04Z</dcterms:modified>
</cp:coreProperties>
</file>