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ACCELERATION    </w:t>
      </w:r>
      <w:r>
        <w:t xml:space="preserve">   ASTROLOGY    </w:t>
      </w:r>
      <w:r>
        <w:t xml:space="preserve">   ASTRONAUT    </w:t>
      </w:r>
      <w:r>
        <w:t xml:space="preserve">   ASTRONOMY    </w:t>
      </w:r>
      <w:r>
        <w:t xml:space="preserve">   ATMOSPHERE    </w:t>
      </w:r>
      <w:r>
        <w:t xml:space="preserve">   ATOM    </w:t>
      </w:r>
      <w:r>
        <w:t xml:space="preserve">   AURORA    </w:t>
      </w:r>
      <w:r>
        <w:t xml:space="preserve">   AXIS    </w:t>
      </w:r>
      <w:r>
        <w:t xml:space="preserve">   CLUSTERS    </w:t>
      </w:r>
      <w:r>
        <w:t xml:space="preserve">   COMA    </w:t>
      </w:r>
      <w:r>
        <w:t xml:space="preserve">   COMET    </w:t>
      </w:r>
      <w:r>
        <w:t xml:space="preserve">   CONSTELLATIONCORONA    </w:t>
      </w:r>
      <w:r>
        <w:t xml:space="preserve">   CONSTELLATIONS    </w:t>
      </w:r>
      <w:r>
        <w:t xml:space="preserve">   DWARF PLANET    </w:t>
      </w:r>
      <w:r>
        <w:t xml:space="preserve">   EARTH    </w:t>
      </w:r>
      <w:r>
        <w:t xml:space="preserve">   FLARES    </w:t>
      </w:r>
      <w:r>
        <w:t xml:space="preserve">   HUBBLE    </w:t>
      </w:r>
      <w:r>
        <w:t xml:space="preserve">   JUPITER    </w:t>
      </w:r>
      <w:r>
        <w:t xml:space="preserve">   KELVIN    </w:t>
      </w:r>
      <w:r>
        <w:t xml:space="preserve">   LUNATION    </w:t>
      </w:r>
      <w:r>
        <w:t xml:space="preserve">   MARS    </w:t>
      </w:r>
      <w:r>
        <w:t xml:space="preserve">   MASS    </w:t>
      </w:r>
      <w:r>
        <w:t xml:space="preserve">   MERCURY    </w:t>
      </w:r>
      <w:r>
        <w:t xml:space="preserve">   METEOR    </w:t>
      </w:r>
      <w:r>
        <w:t xml:space="preserve">   METEORITE    </w:t>
      </w:r>
      <w:r>
        <w:t xml:space="preserve">   METEOROIDS    </w:t>
      </w:r>
      <w:r>
        <w:t xml:space="preserve">   MOLECULE    </w:t>
      </w:r>
      <w:r>
        <w:t xml:space="preserve">   NEBULA    </w:t>
      </w:r>
      <w:r>
        <w:t xml:space="preserve">   NOVA    </w:t>
      </w:r>
      <w:r>
        <w:t xml:space="preserve">   OPPOSITION    </w:t>
      </w:r>
      <w:r>
        <w:t xml:space="preserve">   ORBIT    </w:t>
      </w:r>
      <w:r>
        <w:t xml:space="preserve">   OZONE    </w:t>
      </w:r>
      <w:r>
        <w:t xml:space="preserve">   PHASES    </w:t>
      </w:r>
      <w:r>
        <w:t xml:space="preserve">   PHOTOSPHERE    </w:t>
      </w:r>
      <w:r>
        <w:t xml:space="preserve">   PLANETS    </w:t>
      </w:r>
      <w:r>
        <w:t xml:space="preserve">   PLUTO    </w:t>
      </w:r>
      <w:r>
        <w:t xml:space="preserve">   PROTON    </w:t>
      </w:r>
      <w:r>
        <w:t xml:space="preserve">   REVOLVE    </w:t>
      </w:r>
      <w:r>
        <w:t xml:space="preserve">   ROTATE    </w:t>
      </w:r>
      <w:r>
        <w:t xml:space="preserve">   SELENOGRAPHY    </w:t>
      </w:r>
      <w:r>
        <w:t xml:space="preserve">   SOLAR SYSTEM    </w:t>
      </w:r>
      <w:r>
        <w:t xml:space="preserve">   SOLSTICE    </w:t>
      </w:r>
      <w:r>
        <w:t xml:space="preserve">   STARS    </w:t>
      </w:r>
      <w:r>
        <w:t xml:space="preserve">   STRATOSPHERE    </w:t>
      </w:r>
      <w:r>
        <w:t xml:space="preserve">   URANUS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Word Search</dc:title>
  <dcterms:created xsi:type="dcterms:W3CDTF">2021-10-11T01:39:13Z</dcterms:created>
  <dcterms:modified xsi:type="dcterms:W3CDTF">2021-10-11T01:39:13Z</dcterms:modified>
</cp:coreProperties>
</file>