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asteroid    </w:t>
      </w:r>
      <w:r>
        <w:t xml:space="preserve">   umbra    </w:t>
      </w:r>
      <w:r>
        <w:t xml:space="preserve">   orbit    </w:t>
      </w:r>
      <w:r>
        <w:t xml:space="preserve">   lightyear    </w:t>
      </w:r>
      <w:r>
        <w:t xml:space="preserve">   astronomy    </w:t>
      </w:r>
      <w:r>
        <w:t xml:space="preserve">   moon    </w:t>
      </w:r>
      <w:r>
        <w:t xml:space="preserve">   science    </w:t>
      </w:r>
      <w:r>
        <w:t xml:space="preserve">   neutron    </w:t>
      </w:r>
      <w:r>
        <w:t xml:space="preserve">   observation    </w:t>
      </w:r>
      <w:r>
        <w:t xml:space="preserve">   satellite    </w:t>
      </w:r>
      <w:r>
        <w:t xml:space="preserve">   xray    </w:t>
      </w:r>
      <w:r>
        <w:t xml:space="preserve">   celestial    </w:t>
      </w:r>
      <w:r>
        <w:t xml:space="preserve">   stars    </w:t>
      </w:r>
      <w:r>
        <w:t xml:space="preserve">   awards    </w:t>
      </w:r>
      <w:r>
        <w:t xml:space="preserve">   physics    </w:t>
      </w:r>
      <w:r>
        <w:t xml:space="preserve">   lewin    </w:t>
      </w:r>
      <w:r>
        <w:t xml:space="preserve">   walter    </w:t>
      </w:r>
      <w:r>
        <w:t xml:space="preserve">   planet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Word Search</dc:title>
  <dcterms:created xsi:type="dcterms:W3CDTF">2021-10-11T01:39:34Z</dcterms:created>
  <dcterms:modified xsi:type="dcterms:W3CDTF">2021-10-11T01:39:34Z</dcterms:modified>
</cp:coreProperties>
</file>