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celestial body that makes an orbit around a planet? (hint: big and bright at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collection of eight planets and their moons in orbit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see things up close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trained to travel in a spacecraft.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eclipse in which the moon appears darkened as it passes into the earth's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small rocky body orbiting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eclipse in which the sun is obscured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make a wish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see multiple of in the sky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millions or billions of stars held together by gravitational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body of matter from outer space that enters the earth's atmosphere,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body placed in orbit around the earth or moon or another planet in order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star at the center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6th planet from the sun?</w:t>
            </w:r>
          </w:p>
        </w:tc>
      </w:tr>
    </w:tbl>
    <w:p>
      <w:pPr>
        <w:pStyle w:val="WordBankMedium"/>
      </w:pPr>
      <w:r>
        <w:t xml:space="preserve">   solar system    </w:t>
      </w:r>
      <w:r>
        <w:t xml:space="preserve">   stars    </w:t>
      </w:r>
      <w:r>
        <w:t xml:space="preserve">   telescope    </w:t>
      </w:r>
      <w:r>
        <w:t xml:space="preserve">   moon    </w:t>
      </w:r>
      <w:r>
        <w:t xml:space="preserve">   saturn    </w:t>
      </w:r>
      <w:r>
        <w:t xml:space="preserve">   sun    </w:t>
      </w:r>
      <w:r>
        <w:t xml:space="preserve">   satellite    </w:t>
      </w:r>
      <w:r>
        <w:t xml:space="preserve">   astronaut     </w:t>
      </w:r>
      <w:r>
        <w:t xml:space="preserve">   lunar eclipse    </w:t>
      </w:r>
      <w:r>
        <w:t xml:space="preserve">   shooting star    </w:t>
      </w:r>
      <w:r>
        <w:t xml:space="preserve">   solar eclipse    </w:t>
      </w:r>
      <w:r>
        <w:t xml:space="preserve">   galaxy    </w:t>
      </w:r>
      <w:r>
        <w:t xml:space="preserve">   asteroid    </w:t>
      </w:r>
      <w:r>
        <w:t xml:space="preserve">   meteor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Word Search</dc:title>
  <dcterms:created xsi:type="dcterms:W3CDTF">2021-10-11T01:39:37Z</dcterms:created>
  <dcterms:modified xsi:type="dcterms:W3CDTF">2021-10-11T01:39:37Z</dcterms:modified>
</cp:coreProperties>
</file>