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AlphaCentarian    </w:t>
      </w:r>
      <w:r>
        <w:t xml:space="preserve">   Astriods    </w:t>
      </w:r>
      <w:r>
        <w:t xml:space="preserve">   Betelgeuse    </w:t>
      </w:r>
      <w:r>
        <w:t xml:space="preserve">   Blackhole    </w:t>
      </w:r>
      <w:r>
        <w:t xml:space="preserve">   Comet    </w:t>
      </w:r>
      <w:r>
        <w:t xml:space="preserve">   Constellations    </w:t>
      </w:r>
      <w:r>
        <w:t xml:space="preserve">   Galaxy    </w:t>
      </w:r>
      <w:r>
        <w:t xml:space="preserve">   Luna    </w:t>
      </w:r>
      <w:r>
        <w:t xml:space="preserve">   MilkyWay    </w:t>
      </w:r>
      <w:r>
        <w:t xml:space="preserve">   Moons    </w:t>
      </w:r>
      <w:r>
        <w:t xml:space="preserve">   NeutronStar    </w:t>
      </w:r>
      <w:r>
        <w:t xml:space="preserve">   Nova    </w:t>
      </w:r>
      <w:r>
        <w:t xml:space="preserve">   Orbit    </w:t>
      </w:r>
      <w:r>
        <w:t xml:space="preserve">   Planets    </w:t>
      </w:r>
      <w:r>
        <w:t xml:space="preserve">   Sol    </w:t>
      </w:r>
      <w:r>
        <w:t xml:space="preserve">   SolarSystem    </w:t>
      </w:r>
      <w:r>
        <w:t xml:space="preserve">   Spectrometry    </w:t>
      </w:r>
      <w:r>
        <w:t xml:space="preserve">   Spectrum    </w:t>
      </w:r>
      <w:r>
        <w:t xml:space="preserve">   Stars    </w:t>
      </w:r>
      <w:r>
        <w:t xml:space="preserve">   StarSystems    </w:t>
      </w:r>
      <w:r>
        <w:t xml:space="preserve">   Suns    </w:t>
      </w:r>
      <w:r>
        <w:t xml:space="preserve">   SuperNova    </w:t>
      </w:r>
      <w:r>
        <w:t xml:space="preserve">   Titan    </w:t>
      </w:r>
      <w:r>
        <w:t xml:space="preserve">   WhiteDwarf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2021-10-11T01:38:15Z</dcterms:created>
  <dcterms:modified xsi:type="dcterms:W3CDTF">2021-10-11T01:38:15Z</dcterms:modified>
</cp:coreProperties>
</file>