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wavelength, but highest energy on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Increases as energy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Least energy on the electromagnetic spectrum, largest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used to capture and analyze an object;s spectra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(true or false) An object moving toward earth would show blue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Between radio waves and infrared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that when the Earth's shadow was cast on the moon during an eclipse, it was curved.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Just beyond the visible spectrum past the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Just beyond the visible spectrum past the blue/purple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Increases as wavelength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Sun 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Production of electromagnetic radiation by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Found at 700 nm, colder color, longer wavelengths.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Warmer color, very short wavelengths.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Created three laws of planetary motion, found the paths of planets were ellipses.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Earth centered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successive wave crests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Increments of the Kelvin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Determined that the moon is smaller than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light or electromagnetic radiation gives up its energy to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all activity stops on the Kelvin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 particle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colors that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these in space so we can see the things our atmosphere normally absorbs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waves passing observer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Between gamma and UV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Shift in a foreground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person to measure the size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first to push for a sun -centered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Studied all aspects of motion, used a telescope.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 model indicated that the planets moved in smaller circles, as they moved in a larger circle around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Known as the greatest scientist of all time, invented calculus.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Created an in-between model, where all the planets revolved around the sun, except earth, which the sun went around.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2021-10-11T01:37:56Z</dcterms:created>
  <dcterms:modified xsi:type="dcterms:W3CDTF">2021-10-11T01:37:56Z</dcterms:modified>
</cp:coreProperties>
</file>