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Astronomy and names that come from it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a name of one of Saturn’s moons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name is a constellation that resembles a snake and easily looks like it’s name in the sky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Lupus which is the wolf constellation helps bring this name to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name is taken from the word meaning related to the moon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name is also another constellation and one of the other names gave him his name as his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name means “The female warrior” or also known as “The Amazon Star”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name comes from the brightest star of the constellation of Bootes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These creatures use the stars to look to the future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mythological princess gives her name to this constellation and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name means the brightest star in the constellation of Leo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name comes from the Constellation called “the swan”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name means “The Solitary One”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name is a moon that comes from the asteroid belt and Asteroid 87 Sylvia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name is a Star in the constellation Taurus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name is also from Asteroid 254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name is found in the constellation Canis Major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 and names that come from it </dc:title>
  <dcterms:created xsi:type="dcterms:W3CDTF">2021-10-11T01:38:12Z</dcterms:created>
  <dcterms:modified xsi:type="dcterms:W3CDTF">2021-10-11T01:38:12Z</dcterms:modified>
</cp:coreProperties>
</file>