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nuclear fusion    </w:t>
      </w:r>
      <w:r>
        <w:t xml:space="preserve">   prominence    </w:t>
      </w:r>
      <w:r>
        <w:t xml:space="preserve">   aurora    </w:t>
      </w:r>
      <w:r>
        <w:t xml:space="preserve">   corona    </w:t>
      </w:r>
      <w:r>
        <w:t xml:space="preserve">   supernova    </w:t>
      </w:r>
      <w:r>
        <w:t xml:space="preserve">   neutron star    </w:t>
      </w:r>
      <w:r>
        <w:t xml:space="preserve">   black hole    </w:t>
      </w:r>
      <w:r>
        <w:t xml:space="preserve">   red giant    </w:t>
      </w:r>
      <w:r>
        <w:t xml:space="preserve">   nebula    </w:t>
      </w:r>
      <w:r>
        <w:t xml:space="preserve">   main sequence    </w:t>
      </w:r>
      <w:r>
        <w:t xml:space="preserve">   gamma ray    </w:t>
      </w:r>
      <w:r>
        <w:t xml:space="preserve">   x-ray    </w:t>
      </w:r>
      <w:r>
        <w:t xml:space="preserve">   ultraviolet    </w:t>
      </w:r>
      <w:r>
        <w:t xml:space="preserve">   Infrared    </w:t>
      </w:r>
      <w:r>
        <w:t xml:space="preserve">   Protostar    </w:t>
      </w:r>
      <w:r>
        <w:t xml:space="preserve">   Star    </w:t>
      </w:r>
      <w:r>
        <w:t xml:space="preserve">   Sun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2021-10-11T01:38:17Z</dcterms:created>
  <dcterms:modified xsi:type="dcterms:W3CDTF">2021-10-11T01:38:17Z</dcterms:modified>
</cp:coreProperties>
</file>