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how planets are created, along with dust clouds and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planet is cold and dry. Has a thinner crust on the northern hemisphere.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generated by the planets core.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Earth, Mars, Venus, and Mercury are considered the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Astronauts could see it when their eyes are closed in space.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It’s a light show that appears on Earth’s sky. Also known as the polar lights.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planet that has liquid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planet is know for it’s nickname: volcano hell 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bigger the planets get the more                they pull in.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It’s a very dense planet, this planet could have been much bigger in the past years. </w:t>
            </w:r>
          </w:p>
        </w:tc>
      </w:tr>
    </w:tbl>
    <w:p>
      <w:pPr>
        <w:pStyle w:val="WordBankMedium"/>
      </w:pPr>
      <w:r>
        <w:t xml:space="preserve">   Solar Wind     </w:t>
      </w:r>
      <w:r>
        <w:t xml:space="preserve">   Mercury     </w:t>
      </w:r>
      <w:r>
        <w:t xml:space="preserve">   Venus     </w:t>
      </w:r>
      <w:r>
        <w:t xml:space="preserve">   Earth     </w:t>
      </w:r>
      <w:r>
        <w:t xml:space="preserve">   Mars    </w:t>
      </w:r>
      <w:r>
        <w:t xml:space="preserve">   Gravity     </w:t>
      </w:r>
      <w:r>
        <w:t xml:space="preserve">   Rocky planets     </w:t>
      </w:r>
      <w:r>
        <w:t xml:space="preserve">   Magnetic field     </w:t>
      </w:r>
      <w:r>
        <w:t xml:space="preserve">   The Auroras     </w:t>
      </w:r>
      <w:r>
        <w:t xml:space="preserve">   Debris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2021-10-11T01:37:58Z</dcterms:created>
  <dcterms:modified xsi:type="dcterms:W3CDTF">2021-10-11T01:37:58Z</dcterms:modified>
</cp:coreProperties>
</file>