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 radiation that gets to the earth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Distance from the crust to the crest of a wave; number of times a wave passes a given point will determine type of electromagnetic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combustion generates the ___________ amount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from the sun; used by plants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if the atom involved in combustion reactions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protective field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spliting of an atom into elements of smaller size; releases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combining of individual atoms into a larger element; releases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nuclear fusion generates the ___________amount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nuclear fisson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due to earths rotation; earth is bigger at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heats up very slowly; has a high specific heat meaning that it takes a lot of energy to warm up; moderates land temperatures beside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the atom involved in fusion and fission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Ability to do work or generate heat</w:t>
            </w:r>
          </w:p>
        </w:tc>
      </w:tr>
    </w:tbl>
    <w:p>
      <w:pPr>
        <w:pStyle w:val="WordBankLarge"/>
      </w:pPr>
      <w:r>
        <w:t xml:space="preserve">   50%    </w:t>
      </w:r>
      <w:r>
        <w:t xml:space="preserve">   nuclear fusion    </w:t>
      </w:r>
      <w:r>
        <w:t xml:space="preserve">   electrons    </w:t>
      </w:r>
      <w:r>
        <w:t xml:space="preserve">   least    </w:t>
      </w:r>
      <w:r>
        <w:t xml:space="preserve">   wavelength and frequency    </w:t>
      </w:r>
      <w:r>
        <w:t xml:space="preserve">   nucleus    </w:t>
      </w:r>
      <w:r>
        <w:t xml:space="preserve">   nuclear fission    </w:t>
      </w:r>
      <w:r>
        <w:t xml:space="preserve">   radiant energy    </w:t>
      </w:r>
      <w:r>
        <w:t xml:space="preserve">   earth bulges    </w:t>
      </w:r>
      <w:r>
        <w:t xml:space="preserve">   magnetic field    </w:t>
      </w:r>
      <w:r>
        <w:t xml:space="preserve">   water    </w:t>
      </w:r>
      <w:r>
        <w:t xml:space="preserve">   sun    </w:t>
      </w:r>
      <w:r>
        <w:t xml:space="preserve">   most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2021-10-11T01:38:00Z</dcterms:created>
  <dcterms:modified xsi:type="dcterms:W3CDTF">2021-10-11T01:38:00Z</dcterms:modified>
</cp:coreProperties>
</file>