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blue giant    </w:t>
      </w:r>
      <w:r>
        <w:t xml:space="preserve">   eccentricity    </w:t>
      </w:r>
      <w:r>
        <w:t xml:space="preserve">   Aurora    </w:t>
      </w:r>
      <w:r>
        <w:t xml:space="preserve">   satellite    </w:t>
      </w:r>
      <w:r>
        <w:t xml:space="preserve">   revolution    </w:t>
      </w:r>
      <w:r>
        <w:t xml:space="preserve">   rotation    </w:t>
      </w:r>
      <w:r>
        <w:t xml:space="preserve">   constellation    </w:t>
      </w:r>
      <w:r>
        <w:t xml:space="preserve">   asteroid    </w:t>
      </w:r>
      <w:r>
        <w:t xml:space="preserve">   parallax    </w:t>
      </w:r>
      <w:r>
        <w:t xml:space="preserve">   supernova    </w:t>
      </w:r>
      <w:r>
        <w:t xml:space="preserve">   gibbous    </w:t>
      </w:r>
      <w:r>
        <w:t xml:space="preserve">   equinox    </w:t>
      </w:r>
      <w:r>
        <w:t xml:space="preserve">   eclipse    </w:t>
      </w:r>
      <w:r>
        <w:t xml:space="preserve">   comet    </w:t>
      </w:r>
      <w:r>
        <w:t xml:space="preserve">   nebula    </w:t>
      </w:r>
      <w:r>
        <w:t xml:space="preserve">   black hole    </w:t>
      </w:r>
      <w:r>
        <w:t xml:space="preserve">   red giant    </w:t>
      </w:r>
      <w:r>
        <w:t xml:space="preserve">   magnitude    </w:t>
      </w:r>
      <w:r>
        <w:t xml:space="preserve">   Luminosity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2021-10-11T01:38:22Z</dcterms:created>
  <dcterms:modified xsi:type="dcterms:W3CDTF">2021-10-11T01:38:22Z</dcterms:modified>
</cp:coreProperties>
</file>