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Cloud of gas and dust where stars are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Names given to groups of stars to help tell which stars are which and where they are found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shape of the path that the planets travel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huge collection of stars bound together by gravity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 centered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actual brightness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 centered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Revolves around the earth every 29 1/2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"Centered" over the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energy by nuclear fusion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2021-10-11T01:38:03Z</dcterms:created>
  <dcterms:modified xsi:type="dcterms:W3CDTF">2021-10-11T01:38:03Z</dcterms:modified>
</cp:coreProperties>
</file>