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Astronomy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beginning of Spring and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beginning of Summer and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force that pulls all objects toward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path that planets and satelites (like a moon) take around a larger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gravity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Related to the amount of inertia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Caused by the moon's gravitational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Eclipse where the moon blocks light from the Sun for a couple of seconds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Particles attract other particles in the Universe and directly proportional to the product of their mass and inversely proportional to the square of their distance between their centers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rotation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Eclipse where the moon seems to be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celestial body blocking a light from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planet's spin on it's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moon and other planets seem to have these from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imaginary line that a planet spins 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</dc:title>
  <dcterms:created xsi:type="dcterms:W3CDTF">2021-10-11T01:38:05Z</dcterms:created>
  <dcterms:modified xsi:type="dcterms:W3CDTF">2021-10-11T01:38:05Z</dcterms:modified>
</cp:coreProperties>
</file>