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Rocky planets. Mercury, Venus, Earth, Mars.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moon, stars, and other objects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third planet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relatively large object moving around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tendency of an object to resist a change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of an object around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Jupiter, Saturn, Uranus &amp; Neptune. Gas giants.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stars, gas and dust held together by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blocking of sunlight to Earth that occurs when the moon is directly between the sun and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light can travel in a year. This is one of the basic measures of distance for astronomy.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self-luminous object that shines through the release of energy produced by nuclear reactions at its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Galaxy. Spiral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attractive force  between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matter in 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push or pull exerted on an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2021-10-11T01:38:07Z</dcterms:created>
  <dcterms:modified xsi:type="dcterms:W3CDTF">2021-10-11T01:38:07Z</dcterms:modified>
</cp:coreProperties>
</file>