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Meteor    </w:t>
      </w:r>
      <w:r>
        <w:t xml:space="preserve">   Cosmology    </w:t>
      </w:r>
      <w:r>
        <w:t xml:space="preserve">   Comet    </w:t>
      </w:r>
      <w:r>
        <w:t xml:space="preserve">   ORION    </w:t>
      </w:r>
      <w:r>
        <w:t xml:space="preserve">   ORBIT    </w:t>
      </w:r>
      <w:r>
        <w:t xml:space="preserve">   Hubble    </w:t>
      </w:r>
      <w:r>
        <w:t xml:space="preserve">   STAR    </w:t>
      </w:r>
      <w:r>
        <w:t xml:space="preserve">   STELLAR    </w:t>
      </w:r>
      <w:r>
        <w:t xml:space="preserve">   RAYS    </w:t>
      </w:r>
      <w:r>
        <w:t xml:space="preserve">   ROTATION    </w:t>
      </w:r>
      <w:r>
        <w:t xml:space="preserve">   SATELLITE    </w:t>
      </w:r>
      <w:r>
        <w:t xml:space="preserve">   GRAVITY    </w:t>
      </w:r>
      <w:r>
        <w:t xml:space="preserve">   NEPTURE    </w:t>
      </w:r>
      <w:r>
        <w:t xml:space="preserve">   METEOR    </w:t>
      </w:r>
      <w:r>
        <w:t xml:space="preserve">   ECLIPSE    </w:t>
      </w:r>
      <w:r>
        <w:t xml:space="preserve">   ASTEROID    </w:t>
      </w:r>
      <w:r>
        <w:t xml:space="preserve">   Astronomy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2021-10-11T01:38:27Z</dcterms:created>
  <dcterms:modified xsi:type="dcterms:W3CDTF">2021-10-11T01:38:27Z</dcterms:modified>
</cp:coreProperties>
</file>