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radiation from a planet's atmosphere warms the planet's surface to a temperature above what it would be without this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bowl-shaped cavity in the ground or on the surface of a planet or the moon, typically one caused by an explosion or the impact of a meteorite or other celestial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protects us from solar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 terrestrial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8 major _______ orbiting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on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keeps meteorites out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layers in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most layer of earth that we live on</w:t>
            </w:r>
          </w:p>
        </w:tc>
      </w:tr>
    </w:tbl>
    <w:p>
      <w:pPr>
        <w:pStyle w:val="WordBankMedium"/>
      </w:pPr>
      <w:r>
        <w:t xml:space="preserve">   Planet    </w:t>
      </w:r>
      <w:r>
        <w:t xml:space="preserve">   Terrestrial     </w:t>
      </w:r>
      <w:r>
        <w:t xml:space="preserve">   Earth    </w:t>
      </w:r>
      <w:r>
        <w:t xml:space="preserve">   Venus    </w:t>
      </w:r>
      <w:r>
        <w:t xml:space="preserve">   Mercury     </w:t>
      </w:r>
      <w:r>
        <w:t xml:space="preserve">   Atmosphere    </w:t>
      </w:r>
      <w:r>
        <w:t xml:space="preserve">   Greenhouse effect    </w:t>
      </w:r>
      <w:r>
        <w:t xml:space="preserve">   Magnetosphere     </w:t>
      </w:r>
      <w:r>
        <w:t xml:space="preserve">   Core     </w:t>
      </w:r>
      <w:r>
        <w:t xml:space="preserve">   Crust    </w:t>
      </w:r>
      <w:r>
        <w:t xml:space="preserve">   Mantle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2021-10-11T01:39:04Z</dcterms:created>
  <dcterms:modified xsi:type="dcterms:W3CDTF">2021-10-11T01:39:04Z</dcterms:modified>
</cp:coreProperties>
</file>