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 group or family of stars?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force that keeps planets in their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beginning of space and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a space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model did Nicholas Copemicus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type of galaxy that looks like a flatted football?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picture made out of stars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Earth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force holding use down in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dust/ice ball in the Oort cloud called, "Dirty snowballs."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crossworld</dc:title>
  <dcterms:created xsi:type="dcterms:W3CDTF">2021-10-11T01:38:57Z</dcterms:created>
  <dcterms:modified xsi:type="dcterms:W3CDTF">2021-10-11T01:38:57Z</dcterms:modified>
</cp:coreProperties>
</file>