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increase/ decrease in the frequency of sound, light. or other waves as the observer moves toward/ away from the light/ sound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building blocks of a star with the chemical symbol 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studying a stars spectra you can find what it is _____ 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 / sound moving away from observer quickly results in a ________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rate in which something (sound or light) is repeated.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instrument used to break down visible light into a spectrum of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vertical distance between the crest and the baseline.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Wavelengths of color given off by visible light.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that states the universe began with an explosion 13.7 billion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of the frequencies of wavelengths of electromagnetic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Thermal energy left over from the original explosion was distributed in every direction of the universe as it expanded.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universe is made up of ______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 right after expanding in the sequence of formation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Light/ sound moving towards observer quickly results in a ________-.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single point at which the universe started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that states the universe is expanding.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between two crests or two troughs in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time, energy, and matter.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2021-10-11T01:38:12Z</dcterms:created>
  <dcterms:modified xsi:type="dcterms:W3CDTF">2021-10-11T01:38:12Z</dcterms:modified>
</cp:coreProperties>
</file>