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man on the moon- Neil (                 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"Star Voyager"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U.S. space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(              ) is a cloud of dust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Earth's path around its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          ) Conditions - just right for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Goldilocks Condition scientists are most interested in finding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Scientist believe this is 4.6 billion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(            ) Theory is about the formation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Our sun is a(n) (                  )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Big Bang Theory is about the formation of the (                      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planet is known as Earth's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process produces heat and light in stars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Stars begin in a (                          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Supernovae help create and disperse (   )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star will eventually supernova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Earth's spin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Planets that are made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Planets made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Goldilocks Condition that teenagers worry about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Hydrogen and 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Pluto is a (         )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(         ) of an object determines its gravitational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          ) Shift is evidence for the Big Bang Theory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2021-10-11T01:38:14Z</dcterms:created>
  <dcterms:modified xsi:type="dcterms:W3CDTF">2021-10-11T01:38:14Z</dcterms:modified>
</cp:coreProperties>
</file>