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in Ancient Civilisations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Itzamma    </w:t>
      </w:r>
      <w:r>
        <w:t xml:space="preserve">   Kinich Ahau    </w:t>
      </w:r>
      <w:r>
        <w:t xml:space="preserve">   Milky Way    </w:t>
      </w:r>
      <w:r>
        <w:t xml:space="preserve">   Polytheist system    </w:t>
      </w:r>
      <w:r>
        <w:t xml:space="preserve">   Olmec    </w:t>
      </w:r>
      <w:r>
        <w:t xml:space="preserve">   Civilisations    </w:t>
      </w:r>
      <w:r>
        <w:t xml:space="preserve">   Temples    </w:t>
      </w:r>
      <w:r>
        <w:t xml:space="preserve">   Government    </w:t>
      </w:r>
      <w:r>
        <w:t xml:space="preserve">   Design and Planning    </w:t>
      </w:r>
      <w:r>
        <w:t xml:space="preserve">   Observatories    </w:t>
      </w:r>
      <w:r>
        <w:t xml:space="preserve">   Constellations    </w:t>
      </w:r>
      <w:r>
        <w:t xml:space="preserve">   Calendar    </w:t>
      </w:r>
      <w:r>
        <w:t xml:space="preserve">   Navigation    </w:t>
      </w:r>
      <w:r>
        <w:t xml:space="preserve">   Agriculture    </w:t>
      </w:r>
      <w:r>
        <w:t xml:space="preserve">   Astronomy    </w:t>
      </w:r>
      <w:r>
        <w:t xml:space="preserve">   Vikings    </w:t>
      </w:r>
      <w:r>
        <w:t xml:space="preserve">   Mayans    </w:t>
      </w:r>
      <w:r>
        <w:t xml:space="preserve">   Incans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in Ancient Civilisations </dc:title>
  <dcterms:created xsi:type="dcterms:W3CDTF">2021-10-11T01:38:18Z</dcterms:created>
  <dcterms:modified xsi:type="dcterms:W3CDTF">2021-10-11T01:38:18Z</dcterms:modified>
</cp:coreProperties>
</file>