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 moving object to keep moving and a still object to stay still unless a force acts on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the center of the universe,everything moved in spheres around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passes through Earth's center and North and South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figure three law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is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is the center of the universe and everything moved in perfect spheres around the Earth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as orbit ,Earth revolution takes 365 1/4 days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is the center of the solar system,first to use a telescopes to explore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a planet takes as it travel once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attracts object toward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spinning of a planet on its axis,for Earth one rotation is 24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 is the center of the solar system and everything moves in perfect circles 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the plant's axis off from being perpendicular to its orbital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mathematics and observations to figure that planet do not move in perfect circles around the sun </w:t>
            </w:r>
          </w:p>
        </w:tc>
      </w:tr>
    </w:tbl>
    <w:p>
      <w:pPr>
        <w:pStyle w:val="WordBankMedium"/>
      </w:pPr>
      <w:r>
        <w:t xml:space="preserve">   Aristotle    </w:t>
      </w:r>
      <w:r>
        <w:t xml:space="preserve">   Ptolemy    </w:t>
      </w:r>
      <w:r>
        <w:t xml:space="preserve">   Copernicus     </w:t>
      </w:r>
      <w:r>
        <w:t xml:space="preserve">   Galileo    </w:t>
      </w:r>
      <w:r>
        <w:t xml:space="preserve">   Kepler     </w:t>
      </w:r>
      <w:r>
        <w:t xml:space="preserve">   Newton    </w:t>
      </w:r>
      <w:r>
        <w:t xml:space="preserve">   Geocentric     </w:t>
      </w:r>
      <w:r>
        <w:t xml:space="preserve">   Heliocentric     </w:t>
      </w:r>
      <w:r>
        <w:t xml:space="preserve">   Inertia     </w:t>
      </w:r>
      <w:r>
        <w:t xml:space="preserve">   Gravity    </w:t>
      </w:r>
      <w:r>
        <w:t xml:space="preserve">   Axis    </w:t>
      </w:r>
      <w:r>
        <w:t xml:space="preserve">   Axial Tilt     </w:t>
      </w:r>
      <w:r>
        <w:t xml:space="preserve">   Orbit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one</dc:title>
  <dcterms:created xsi:type="dcterms:W3CDTF">2021-10-11T01:38:51Z</dcterms:created>
  <dcterms:modified xsi:type="dcterms:W3CDTF">2021-10-11T01:38:51Z</dcterms:modified>
</cp:coreProperties>
</file>