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planets and Years lastly Seasons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parsec    </w:t>
      </w:r>
      <w:r>
        <w:t xml:space="preserve">   light years    </w:t>
      </w:r>
      <w:r>
        <w:t xml:space="preserve">   uranus    </w:t>
      </w:r>
      <w:r>
        <w:t xml:space="preserve">   neptune    </w:t>
      </w:r>
      <w:r>
        <w:t xml:space="preserve">   mars    </w:t>
      </w:r>
      <w:r>
        <w:t xml:space="preserve">   venus    </w:t>
      </w:r>
      <w:r>
        <w:t xml:space="preserve">   summer    </w:t>
      </w:r>
      <w:r>
        <w:t xml:space="preserve">   winter    </w:t>
      </w:r>
      <w:r>
        <w:t xml:space="preserve">   spring    </w:t>
      </w:r>
      <w:r>
        <w:t xml:space="preserve">   fall    </w:t>
      </w:r>
      <w:r>
        <w:t xml:space="preserve">   saturn    </w:t>
      </w:r>
      <w:r>
        <w:t xml:space="preserve">   jupiter    </w:t>
      </w:r>
      <w:r>
        <w:t xml:space="preserve">   Earth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planets and Years lastly Seasons word Search</dc:title>
  <dcterms:created xsi:type="dcterms:W3CDTF">2021-10-11T01:39:21Z</dcterms:created>
  <dcterms:modified xsi:type="dcterms:W3CDTF">2021-10-11T01:39:21Z</dcterms:modified>
</cp:coreProperties>
</file>