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galaxy that contains our solar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astronomer who formulated a model of the universe that placed the Sun rather than the Earth at the center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theory that space between galaxies is expanding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Greek astronomer who wrote a book that combined all the ancient knowledge of astronomy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when the sun path sasses the celestial equator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theory the universe began with a tremendous explosion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tendency of an object to resist a charge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first man to use a telescope and observe far away objects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1687 showed that all object in the universe attract each other each other through gravitational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works provided one of the foundations for Newton's theory of universal gravitation</w:t>
            </w:r>
          </w:p>
        </w:tc>
      </w:tr>
    </w:tbl>
    <w:p>
      <w:pPr>
        <w:pStyle w:val="WordBankMedium"/>
      </w:pPr>
      <w:r>
        <w:t xml:space="preserve">   Milky Way    </w:t>
      </w:r>
      <w:r>
        <w:t xml:space="preserve">   Equinox    </w:t>
      </w:r>
      <w:r>
        <w:t xml:space="preserve">   Ptolemy    </w:t>
      </w:r>
      <w:r>
        <w:t xml:space="preserve">   Isaac Newton    </w:t>
      </w:r>
      <w:r>
        <w:t xml:space="preserve">   Inertia    </w:t>
      </w:r>
      <w:r>
        <w:t xml:space="preserve">   Copernicus    </w:t>
      </w:r>
      <w:r>
        <w:t xml:space="preserve">   Kepler    </w:t>
      </w:r>
      <w:r>
        <w:t xml:space="preserve">   Galileo    </w:t>
      </w:r>
      <w:r>
        <w:t xml:space="preserve">   Universal Expansion    </w:t>
      </w:r>
      <w:r>
        <w:t xml:space="preserve">   Big Bang Theory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puzzle</dc:title>
  <dcterms:created xsi:type="dcterms:W3CDTF">2021-10-11T01:38:46Z</dcterms:created>
  <dcterms:modified xsi:type="dcterms:W3CDTF">2021-10-11T01:38:46Z</dcterms:modified>
</cp:coreProperties>
</file>