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vocab1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blueshift    </w:t>
      </w:r>
      <w:r>
        <w:t xml:space="preserve">   redshift    </w:t>
      </w:r>
      <w:r>
        <w:t xml:space="preserve">   parallax    </w:t>
      </w:r>
      <w:r>
        <w:t xml:space="preserve">   astronomical unit    </w:t>
      </w:r>
      <w:r>
        <w:t xml:space="preserve">   light years    </w:t>
      </w:r>
      <w:r>
        <w:t xml:space="preserve">   sun    </w:t>
      </w:r>
      <w:r>
        <w:t xml:space="preserve">   red giants    </w:t>
      </w:r>
      <w:r>
        <w:t xml:space="preserve">   blue giants    </w:t>
      </w:r>
      <w:r>
        <w:t xml:space="preserve">   main sequence    </w:t>
      </w:r>
      <w:r>
        <w:t xml:space="preserve">   emission spectra    </w:t>
      </w:r>
      <w:r>
        <w:t xml:space="preserve">   spectroscopy    </w:t>
      </w:r>
      <w:r>
        <w:t xml:space="preserve">   stellar    </w:t>
      </w:r>
      <w:r>
        <w:t xml:space="preserve">   isotope    </w:t>
      </w:r>
      <w:r>
        <w:t xml:space="preserve">   helium    </w:t>
      </w:r>
      <w:r>
        <w:t xml:space="preserve">   hydrogen    </w:t>
      </w:r>
      <w:r>
        <w:t xml:space="preserve">   nuclear fusion    </w:t>
      </w:r>
      <w:r>
        <w:t xml:space="preserve">   HRdiagram    </w:t>
      </w:r>
      <w:r>
        <w:t xml:space="preserve">   doppler effect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vocab1</dc:title>
  <dcterms:created xsi:type="dcterms:W3CDTF">2021-10-11T01:38:52Z</dcterms:created>
  <dcterms:modified xsi:type="dcterms:W3CDTF">2021-10-11T01:38:52Z</dcterms:modified>
</cp:coreProperties>
</file>