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Aerospace. an unmanned spacecraft designed to explore the solar system and transmit data back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small particles of matter in the solar system that are directly observable only by their incandescence from frictional heating on entry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numerous clouds of gas or dust in interstellar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telescope that uses a converging lens to collect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phase of the moon in which its whole disk is illuminated.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shift toward longer wavelengths of the spectral lines emitted by a celestial object that is caused by the object moving away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galaxy that has a generally elliptical shape and that has no apparent internal structure or spiral arms called also elliptical  compare spiral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giant ball of hot gas that creates and emits its own radiation through nuclear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celestial body that appears as a fuzzy head usually surrounding a bright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enormous gravitational  bond assemble of the millions or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telescope in which a mirror is used to collect and focus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galaxy exhibiting a central nucleus or barred structure from which extend curved arms of higher 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ny of the large bodies that revolve around the sun in the solar system (2) :  a similar body associated with another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galaxy that does not have a distinct regular shape, unlike a spiral or an elliptical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small rocky celestial bodies found especially between the orbits of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satellite of the earth, visible by reflected light from the sun (can only be seen at night).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the moon when it is in conjunction with the sun and invisible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unit of length in astronomy equal to the distance that light travels in one year in a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artificial body placed in orbit around the earth or moon or another planet in order to collect information or for communication.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vocabulary</dc:title>
  <dcterms:created xsi:type="dcterms:W3CDTF">2021-10-11T01:38:12Z</dcterms:created>
  <dcterms:modified xsi:type="dcterms:W3CDTF">2021-10-11T01:38:12Z</dcterms:modified>
</cp:coreProperties>
</file>